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Field    </w:t>
      </w:r>
      <w:r>
        <w:t xml:space="preserve">   Concert Band    </w:t>
      </w:r>
      <w:r>
        <w:t xml:space="preserve">   Baseball    </w:t>
      </w:r>
      <w:r>
        <w:t xml:space="preserve">   Soccer    </w:t>
      </w:r>
      <w:r>
        <w:t xml:space="preserve">   Powerlifting    </w:t>
      </w:r>
      <w:r>
        <w:t xml:space="preserve">   Theatre    </w:t>
      </w:r>
      <w:r>
        <w:t xml:space="preserve">   Swimming    </w:t>
      </w:r>
      <w:r>
        <w:t xml:space="preserve">   True    </w:t>
      </w:r>
      <w:r>
        <w:t xml:space="preserve">   Loyal    </w:t>
      </w:r>
      <w:r>
        <w:t xml:space="preserve">   Tennis    </w:t>
      </w:r>
      <w:r>
        <w:t xml:space="preserve">   Golf    </w:t>
      </w:r>
      <w:r>
        <w:t xml:space="preserve">   Choir    </w:t>
      </w:r>
      <w:r>
        <w:t xml:space="preserve">   CrossCountry    </w:t>
      </w:r>
      <w:r>
        <w:t xml:space="preserve">   Track    </w:t>
      </w:r>
      <w:r>
        <w:t xml:space="preserve">   Softball    </w:t>
      </w:r>
      <w:r>
        <w:t xml:space="preserve">   Volleyball    </w:t>
      </w:r>
      <w:r>
        <w:t xml:space="preserve">   Jazz Band    </w:t>
      </w:r>
      <w:r>
        <w:t xml:space="preserve">   Basketball    </w:t>
      </w:r>
      <w:r>
        <w:t xml:space="preserve">   Cheerleading    </w:t>
      </w:r>
      <w:r>
        <w:t xml:space="preserve">   Football    </w:t>
      </w:r>
      <w:r>
        <w:t xml:space="preserve">   Marching Band    </w:t>
      </w:r>
      <w:r>
        <w:t xml:space="preserve">   Lobo    </w:t>
      </w:r>
      <w:r>
        <w:t xml:space="preserve">   Coyote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UHS</dc:title>
  <dcterms:created xsi:type="dcterms:W3CDTF">2021-10-11T20:16:39Z</dcterms:created>
  <dcterms:modified xsi:type="dcterms:W3CDTF">2021-10-11T20:16:39Z</dcterms:modified>
</cp:coreProperties>
</file>