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UIL MUSIC  MEMORY MATHCHING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Rodeo: Hoe-Down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Mozart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Carmen:Les voici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Haydn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Sketches: In Autumn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Eine kleine Nachtmusik: Movement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 Elise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Bizet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Stars and Strips Forever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Copland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Cantata No. 147 Jes, Joy of Man's Desiring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Nutcracker: Overture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Gabrieli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 Poppy: Russian Sailor's 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Vaughn Williams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Music Suite No. 2: Alla Hornpipe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Tan Dun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Songs of Travel: The Vagabond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Burleigh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Beethoven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Symphony No. 88: Movement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Symphony 1997: Jubilation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Gliere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Ricecar in the 12th Mode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Tachaikovsky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UIL MUSIC  MEMORY MATHCHING </dc:title>
  <dcterms:created xsi:type="dcterms:W3CDTF">2021-10-11T20:16:23Z</dcterms:created>
  <dcterms:modified xsi:type="dcterms:W3CDTF">2021-10-11T20:16:23Z</dcterms:modified>
</cp:coreProperties>
</file>