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UIL SPELLING 7/8   PRACTICE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giving off an unpleasant or distinctive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pleasure and also slight sadness when you think about things that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variety of smooth-skinned summer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environment or habitat) containing little moisture;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medical specialist who administers anesthetics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jeweled crown or headband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(something) clear;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planet in the solar system; the fifth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affect with visions or imaginary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four-stringed guitar of Hawaiian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cooking appliance with a rotating spit for roasting and barbecuing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judge in matters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kitchen or part of a room equipped as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foolish or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consistency of jelly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UIL SPELLING 7/8   PRACTICE 1</dc:title>
  <dcterms:created xsi:type="dcterms:W3CDTF">2021-10-11T20:17:25Z</dcterms:created>
  <dcterms:modified xsi:type="dcterms:W3CDTF">2021-10-11T20:17:25Z</dcterms:modified>
</cp:coreProperties>
</file>