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UIL Spelling: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Faulty refreaction of light ray bu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a group of N. American Indians of Pawnee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apex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on hip and elbow bent outward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desire, longing, or 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exaggerated allergic reaction to a foreign protein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Offense of frequently exciting and stirring up lawsuits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Corinthian hero mounted on Pegasus who killed the Chimera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dedicates his or her life and practices extreme self-denial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UIL Spelling: A</dc:title>
  <dcterms:created xsi:type="dcterms:W3CDTF">2021-10-11T20:16:29Z</dcterms:created>
  <dcterms:modified xsi:type="dcterms:W3CDTF">2021-10-11T20:16:29Z</dcterms:modified>
</cp:coreProperties>
</file>