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UIL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chuckle    </w:t>
      </w:r>
      <w:r>
        <w:t xml:space="preserve">   choosy    </w:t>
      </w:r>
      <w:r>
        <w:t xml:space="preserve">   cheerful    </w:t>
      </w:r>
      <w:r>
        <w:t xml:space="preserve">   charming    </w:t>
      </w:r>
      <w:r>
        <w:t xml:space="preserve">   champion    </w:t>
      </w:r>
      <w:r>
        <w:t xml:space="preserve">   certificate    </w:t>
      </w:r>
      <w:r>
        <w:t xml:space="preserve">   central    </w:t>
      </w:r>
      <w:r>
        <w:t xml:space="preserve">   cement    </w:t>
      </w:r>
      <w:r>
        <w:t xml:space="preserve">   celery    </w:t>
      </w:r>
      <w:r>
        <w:t xml:space="preserve">   cavity    </w:t>
      </w:r>
      <w:r>
        <w:t xml:space="preserve">   cautious    </w:t>
      </w:r>
      <w:r>
        <w:t xml:space="preserve">   category    </w:t>
      </w:r>
      <w:r>
        <w:t xml:space="preserve">   careful    </w:t>
      </w:r>
      <w:r>
        <w:t xml:space="preserve">   cancer    </w:t>
      </w:r>
      <w:r>
        <w:t xml:space="preserve">   camel    </w:t>
      </w:r>
      <w:r>
        <w:t xml:space="preserve">   calm    </w:t>
      </w:r>
      <w:r>
        <w:t xml:space="preserve">   burglary    </w:t>
      </w:r>
      <w:r>
        <w:t xml:space="preserve">   building    </w:t>
      </w:r>
      <w:r>
        <w:t xml:space="preserve">   broccoli    </w:t>
      </w:r>
      <w:r>
        <w:t xml:space="preserve">   brilliant    </w:t>
      </w:r>
      <w:r>
        <w:t xml:space="preserve">   bridle    </w:t>
      </w:r>
      <w:r>
        <w:t xml:space="preserve">   bravery    </w:t>
      </w:r>
      <w:r>
        <w:t xml:space="preserve">   bouquet    </w:t>
      </w:r>
      <w:r>
        <w:t xml:space="preserve">   boring    </w:t>
      </w:r>
      <w:r>
        <w:t xml:space="preserve">   bonus    </w:t>
      </w:r>
      <w:r>
        <w:t xml:space="preserve">   boarder    </w:t>
      </w:r>
      <w:r>
        <w:t xml:space="preserve">   blender    </w:t>
      </w:r>
      <w:r>
        <w:t xml:space="preserve">   blemish    </w:t>
      </w:r>
      <w:r>
        <w:t xml:space="preserve">   blazer    </w:t>
      </w:r>
      <w:r>
        <w:t xml:space="preserve">   blanket    </w:t>
      </w:r>
      <w:r>
        <w:t xml:space="preserve">   black hole    </w:t>
      </w:r>
      <w:r>
        <w:t xml:space="preserve">   bitter    </w:t>
      </w:r>
      <w:r>
        <w:t xml:space="preserve">   bisect    </w:t>
      </w:r>
      <w:r>
        <w:t xml:space="preserve">   billion    </w:t>
      </w:r>
      <w:r>
        <w:t xml:space="preserve">   bewilder    </w:t>
      </w:r>
      <w:r>
        <w:t xml:space="preserve">   beneath    </w:t>
      </w:r>
      <w:r>
        <w:t xml:space="preserve">   belittle    </w:t>
      </w:r>
      <w:r>
        <w:t xml:space="preserve">   beholder    </w:t>
      </w:r>
      <w:r>
        <w:t xml:space="preserve">   beggar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UIL Words</dc:title>
  <dcterms:created xsi:type="dcterms:W3CDTF">2021-10-11T20:15:40Z</dcterms:created>
  <dcterms:modified xsi:type="dcterms:W3CDTF">2021-10-11T20:15:40Z</dcterms:modified>
</cp:coreProperties>
</file>