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UI-klank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bly in 'n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kos _____ baie lekker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seuntjie het _______ omdat hy hartseer is oor die storie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gaan by my vriend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seep maak wit _____ in die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_____ agter die bank weg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______ die blomme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gooi twee lepels _____ in my koffie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bêre ons juwele en geld veilig in die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kat vang 'n klein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UI-klank </dc:title>
  <dcterms:created xsi:type="dcterms:W3CDTF">2021-10-11T20:16:44Z</dcterms:created>
  <dcterms:modified xsi:type="dcterms:W3CDTF">2021-10-11T20:16:44Z</dcterms:modified>
</cp:coreProperties>
</file>