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UItstuur van sewentig dissipels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oorwin    </w:t>
      </w:r>
      <w:r>
        <w:t xml:space="preserve">   naam    </w:t>
      </w:r>
      <w:r>
        <w:t xml:space="preserve">   opgewonde    </w:t>
      </w:r>
      <w:r>
        <w:t xml:space="preserve">   gesond    </w:t>
      </w:r>
      <w:r>
        <w:t xml:space="preserve">   Jesus    </w:t>
      </w:r>
      <w:r>
        <w:t xml:space="preserve">   koninkryk    </w:t>
      </w:r>
      <w:r>
        <w:t xml:space="preserve">   dissipels    </w:t>
      </w:r>
      <w:r>
        <w:t xml:space="preserve">   twaalf    </w:t>
      </w:r>
      <w:r>
        <w:t xml:space="preserve">   knetter    </w:t>
      </w:r>
      <w:r>
        <w:t xml:space="preserve">   vuurhoudjie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UItstuur van sewentig dissipels</dc:title>
  <dcterms:created xsi:type="dcterms:W3CDTF">2021-10-11T20:16:36Z</dcterms:created>
  <dcterms:modified xsi:type="dcterms:W3CDTF">2021-10-11T20:16:36Z</dcterms:modified>
</cp:coreProperties>
</file>