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UKUTYA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AMAGWINYA    </w:t>
      </w:r>
      <w:r>
        <w:t xml:space="preserve">   AMANZI    </w:t>
      </w:r>
      <w:r>
        <w:t xml:space="preserve">   AMASI    </w:t>
      </w:r>
      <w:r>
        <w:t xml:space="preserve">   IAPILE    </w:t>
      </w:r>
      <w:r>
        <w:t xml:space="preserve">   IMIFINO    </w:t>
      </w:r>
      <w:r>
        <w:t xml:space="preserve">   IQANDA    </w:t>
      </w:r>
      <w:r>
        <w:t xml:space="preserve">   ISISELO    </w:t>
      </w:r>
      <w:r>
        <w:t xml:space="preserve">   ISONKA    </w:t>
      </w:r>
      <w:r>
        <w:t xml:space="preserve">   ISOPHI    </w:t>
      </w:r>
      <w:r>
        <w:t xml:space="preserve">   IZIQHAMO    </w:t>
      </w:r>
      <w:r>
        <w:t xml:space="preserve">   UBISI    </w:t>
      </w:r>
      <w:r>
        <w:t xml:space="preserve">   UMBAKO    </w:t>
      </w:r>
      <w:r>
        <w:t xml:space="preserve">   UMDOKO    </w:t>
      </w:r>
      <w:r>
        <w:t xml:space="preserve">   UMLEQWA    </w:t>
      </w:r>
      <w:r>
        <w:t xml:space="preserve">   UMNGQUSHO    </w:t>
      </w:r>
      <w:r>
        <w:t xml:space="preserve">   UMPHOKOQO    </w:t>
      </w:r>
      <w:r>
        <w:t xml:space="preserve">   UMQA    </w:t>
      </w:r>
      <w:r>
        <w:t xml:space="preserve">   UMQOMBOTHI    </w:t>
      </w:r>
      <w:r>
        <w:t xml:space="preserve">   UMVUBO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UKUTYA</dc:title>
  <dcterms:created xsi:type="dcterms:W3CDTF">2021-10-11T20:17:15Z</dcterms:created>
  <dcterms:modified xsi:type="dcterms:W3CDTF">2021-10-11T20:17:15Z</dcterms:modified>
</cp:coreProperties>
</file>