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UK Airports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Lerwick    </w:t>
      </w:r>
      <w:r>
        <w:t xml:space="preserve">   Stornaway    </w:t>
      </w:r>
      <w:r>
        <w:t xml:space="preserve">   Prestwick    </w:t>
      </w:r>
      <w:r>
        <w:t xml:space="preserve">   inverness    </w:t>
      </w:r>
      <w:r>
        <w:t xml:space="preserve">   southampton    </w:t>
      </w:r>
      <w:r>
        <w:t xml:space="preserve">   Londonderry    </w:t>
      </w:r>
      <w:r>
        <w:t xml:space="preserve">   Birmingham    </w:t>
      </w:r>
      <w:r>
        <w:t xml:space="preserve">   Cardiff    </w:t>
      </w:r>
      <w:r>
        <w:t xml:space="preserve">   London city    </w:t>
      </w:r>
      <w:r>
        <w:t xml:space="preserve">   Aberdeen    </w:t>
      </w:r>
      <w:r>
        <w:t xml:space="preserve">   Newquay    </w:t>
      </w:r>
      <w:r>
        <w:t xml:space="preserve">   Newcastle    </w:t>
      </w:r>
      <w:r>
        <w:t xml:space="preserve">   Bristol    </w:t>
      </w:r>
      <w:r>
        <w:t xml:space="preserve">   Belfast    </w:t>
      </w:r>
      <w:r>
        <w:t xml:space="preserve">   Gatwick    </w:t>
      </w:r>
      <w:r>
        <w:t xml:space="preserve">   Liverpool    </w:t>
      </w:r>
      <w:r>
        <w:t xml:space="preserve">   Norwich    </w:t>
      </w:r>
      <w:r>
        <w:t xml:space="preserve">   Edinburgh    </w:t>
      </w:r>
      <w:r>
        <w:t xml:space="preserve">   Glasgow    </w:t>
      </w:r>
      <w:r>
        <w:t xml:space="preserve">   Manchester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Airports</dc:title>
  <dcterms:created xsi:type="dcterms:W3CDTF">2021-10-11T20:17:08Z</dcterms:created>
  <dcterms:modified xsi:type="dcterms:W3CDTF">2021-10-11T20:17:08Z</dcterms:modified>
</cp:coreProperties>
</file>