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MOUSE    </w:t>
      </w:r>
      <w:r>
        <w:t xml:space="preserve">   BADGER    </w:t>
      </w:r>
      <w:r>
        <w:t xml:space="preserve">   BAT    </w:t>
      </w:r>
      <w:r>
        <w:t xml:space="preserve">   BEAVER    </w:t>
      </w:r>
      <w:r>
        <w:t xml:space="preserve">   BOAR    </w:t>
      </w:r>
      <w:r>
        <w:t xml:space="preserve">   DEER    </w:t>
      </w:r>
      <w:r>
        <w:t xml:space="preserve">   DORMOUSE    </w:t>
      </w:r>
      <w:r>
        <w:t xml:space="preserve">   FOX    </w:t>
      </w:r>
      <w:r>
        <w:t xml:space="preserve">   HEDGEHOG    </w:t>
      </w:r>
      <w:r>
        <w:t xml:space="preserve">   LYNX    </w:t>
      </w:r>
      <w:r>
        <w:t xml:space="preserve">   OTTER    </w:t>
      </w:r>
      <w:r>
        <w:t xml:space="preserve">   SQUIRREL    </w:t>
      </w:r>
      <w:r>
        <w:t xml:space="preserve">   STOAT    </w:t>
      </w:r>
      <w:r>
        <w:t xml:space="preserve">   VOLE    </w:t>
      </w:r>
      <w:r>
        <w:t xml:space="preserve">   WEASEL    </w:t>
      </w:r>
      <w:r>
        <w:t xml:space="preserve">   WILDCAT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Animals </dc:title>
  <dcterms:created xsi:type="dcterms:W3CDTF">2021-10-11T20:17:28Z</dcterms:created>
  <dcterms:modified xsi:type="dcterms:W3CDTF">2021-10-11T20:17:28Z</dcterms:modified>
</cp:coreProperties>
</file>