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Hull    </w:t>
      </w:r>
      <w:r>
        <w:t xml:space="preserve">   Newcastle    </w:t>
      </w:r>
      <w:r>
        <w:t xml:space="preserve">   Stoke on trent    </w:t>
      </w:r>
      <w:r>
        <w:t xml:space="preserve">   Liverpool    </w:t>
      </w:r>
      <w:r>
        <w:t xml:space="preserve">   Bournemouth    </w:t>
      </w:r>
      <w:r>
        <w:t xml:space="preserve">   Plymouth    </w:t>
      </w:r>
      <w:r>
        <w:t xml:space="preserve">   Dudley    </w:t>
      </w:r>
      <w:r>
        <w:t xml:space="preserve">   Glasgow    </w:t>
      </w:r>
      <w:r>
        <w:t xml:space="preserve">   Portsmouth    </w:t>
      </w:r>
      <w:r>
        <w:t xml:space="preserve">   Southampton    </w:t>
      </w:r>
      <w:r>
        <w:t xml:space="preserve">   Derby    </w:t>
      </w:r>
      <w:r>
        <w:t xml:space="preserve">   Nottingham    </w:t>
      </w:r>
      <w:r>
        <w:t xml:space="preserve">   Leicester    </w:t>
      </w:r>
      <w:r>
        <w:t xml:space="preserve">   Sheffield    </w:t>
      </w:r>
      <w:r>
        <w:t xml:space="preserve">   Reading    </w:t>
      </w:r>
      <w:r>
        <w:t xml:space="preserve">   Wolverhampton    </w:t>
      </w:r>
      <w:r>
        <w:t xml:space="preserve">   Leeds    </w:t>
      </w:r>
      <w:r>
        <w:t xml:space="preserve">   Manchester    </w:t>
      </w:r>
      <w:r>
        <w:t xml:space="preserve">   Birmingham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Cities</dc:title>
  <dcterms:created xsi:type="dcterms:W3CDTF">2021-10-11T20:16:50Z</dcterms:created>
  <dcterms:modified xsi:type="dcterms:W3CDTF">2021-10-11T20:16:50Z</dcterms:modified>
</cp:coreProperties>
</file>