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BRADFORD    </w:t>
      </w:r>
      <w:r>
        <w:t xml:space="preserve">   LISBURN    </w:t>
      </w:r>
      <w:r>
        <w:t xml:space="preserve">   BELFAST    </w:t>
      </w:r>
      <w:r>
        <w:t xml:space="preserve">   SWANSEA    </w:t>
      </w:r>
      <w:r>
        <w:t xml:space="preserve">   CARDIFF    </w:t>
      </w:r>
      <w:r>
        <w:t xml:space="preserve">   YORK    </w:t>
      </w:r>
      <w:r>
        <w:t xml:space="preserve">   DERBY    </w:t>
      </w:r>
      <w:r>
        <w:t xml:space="preserve">   COVENTRY    </w:t>
      </w:r>
      <w:r>
        <w:t xml:space="preserve">   CANTERBURY    </w:t>
      </w:r>
      <w:r>
        <w:t xml:space="preserve">   BRISTOL    </w:t>
      </w:r>
      <w:r>
        <w:t xml:space="preserve">   GLASGOW    </w:t>
      </w:r>
      <w:r>
        <w:t xml:space="preserve">   ABERDEEN    </w:t>
      </w:r>
      <w:r>
        <w:t xml:space="preserve">   EDINBURGH    </w:t>
      </w:r>
      <w:r>
        <w:t xml:space="preserve">   EXETER    </w:t>
      </w:r>
      <w:r>
        <w:t xml:space="preserve">   TRURO    </w:t>
      </w:r>
      <w:r>
        <w:t xml:space="preserve">   PLYMOUTH    </w:t>
      </w:r>
      <w:r>
        <w:t xml:space="preserve">   LIVERPOOL    </w:t>
      </w:r>
      <w:r>
        <w:t xml:space="preserve">   MANCHESTER    </w:t>
      </w:r>
      <w:r>
        <w:t xml:space="preserve">   SHEFFIELD    </w:t>
      </w:r>
      <w:r>
        <w:t xml:space="preserve">   BIRMINGHAM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Cities</dc:title>
  <dcterms:created xsi:type="dcterms:W3CDTF">2021-10-11T20:17:23Z</dcterms:created>
  <dcterms:modified xsi:type="dcterms:W3CDTF">2021-10-11T20:17:23Z</dcterms:modified>
</cp:coreProperties>
</file>