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Sheffield    </w:t>
      </w:r>
      <w:r>
        <w:t xml:space="preserve">   Nottingham    </w:t>
      </w:r>
      <w:r>
        <w:t xml:space="preserve">   Glasgow    </w:t>
      </w:r>
      <w:r>
        <w:t xml:space="preserve">   Bristol    </w:t>
      </w:r>
      <w:r>
        <w:t xml:space="preserve">   Newcastle    </w:t>
      </w:r>
      <w:r>
        <w:t xml:space="preserve">   Cardiff    </w:t>
      </w:r>
      <w:r>
        <w:t xml:space="preserve">   Belfast    </w:t>
      </w:r>
      <w:r>
        <w:t xml:space="preserve">   Edinburgh    </w:t>
      </w:r>
      <w:r>
        <w:t xml:space="preserve">   Leeds    </w:t>
      </w:r>
      <w:r>
        <w:t xml:space="preserve">   Liverpool    </w:t>
      </w:r>
      <w:r>
        <w:t xml:space="preserve">   Manchester    </w:t>
      </w:r>
      <w:r>
        <w:t xml:space="preserve">   London    </w:t>
      </w:r>
      <w:r>
        <w:t xml:space="preserve">   Worcester    </w:t>
      </w:r>
      <w:r>
        <w:t xml:space="preserve">   Birmingham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Cities</dc:title>
  <dcterms:created xsi:type="dcterms:W3CDTF">2021-10-11T20:15:55Z</dcterms:created>
  <dcterms:modified xsi:type="dcterms:W3CDTF">2021-10-11T20:15:55Z</dcterms:modified>
</cp:coreProperties>
</file>