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Wales legislative body also known as?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devolved power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case demonstrates limits of HRA Act of 1998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Scotland's devolved powers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flagship reform of 1997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2011 referendum about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position was most effected by CRA 2005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commission to replace FPTP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Blair constitutional reform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key Act passed in 2011 under the coalition government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in 2016 that was constitutionally significant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method for further UK reform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in the House of Lords reform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Constitution Crossword</dc:title>
  <dcterms:created xsi:type="dcterms:W3CDTF">2021-10-11T20:17:17Z</dcterms:created>
  <dcterms:modified xsi:type="dcterms:W3CDTF">2021-10-11T20:17:17Z</dcterms:modified>
</cp:coreProperties>
</file>