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Prime Minister    </w:t>
      </w:r>
      <w:r>
        <w:t xml:space="preserve">   Parliament    </w:t>
      </w:r>
      <w:r>
        <w:t xml:space="preserve">   House of Lords    </w:t>
      </w:r>
      <w:r>
        <w:t xml:space="preserve">   House of Commons    </w:t>
      </w:r>
      <w:r>
        <w:t xml:space="preserve">   Hereditary    </w:t>
      </w:r>
      <w:r>
        <w:t xml:space="preserve">   Monarchy    </w:t>
      </w:r>
      <w:r>
        <w:t xml:space="preserve">   Constitutional Monarchy    </w:t>
      </w:r>
      <w:r>
        <w:t xml:space="preserve">   Parliamentary Democracy    </w:t>
      </w:r>
      <w:r>
        <w:t xml:space="preserve">   Boris Johnson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Crossword </dc:title>
  <dcterms:created xsi:type="dcterms:W3CDTF">2021-10-11T20:16:43Z</dcterms:created>
  <dcterms:modified xsi:type="dcterms:W3CDTF">2021-10-11T20:16:43Z</dcterms:modified>
</cp:coreProperties>
</file>