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&amp; Democracy</w:t>
      </w:r>
    </w:p>
    <w:p>
      <w:pPr>
        <w:pStyle w:val="Questions"/>
      </w:pPr>
      <w:r>
        <w:t xml:space="preserve">1. EETARTVRNIEESP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IETRDC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RHNTO IRADNEL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TSDLOACN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REGAT TNRBIIA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SWALE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NLNDAGE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TBAIRIN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TAC FO INNOU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ELAINACGLE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 SINGRYEOTVE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OEEICLTN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MIERP ITNSIERM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NHGNSETEOE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ODMAERCYC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TEHERSA MYA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SWNINTO CLUHCLRIH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ACELPGOHAIR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MOCONM RLITUARUGLCA LOYIPC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HORNT SEA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&amp; Democracy</dc:title>
  <dcterms:created xsi:type="dcterms:W3CDTF">2021-10-11T20:16:06Z</dcterms:created>
  <dcterms:modified xsi:type="dcterms:W3CDTF">2021-10-11T20:16:06Z</dcterms:modified>
</cp:coreProperties>
</file>