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whitepaper    </w:t>
      </w:r>
      <w:r>
        <w:t xml:space="preserve">   greenpaper    </w:t>
      </w:r>
      <w:r>
        <w:t xml:space="preserve">   bill    </w:t>
      </w:r>
      <w:r>
        <w:t xml:space="preserve">   democracy    </w:t>
      </w:r>
      <w:r>
        <w:t xml:space="preserve">   compulsory    </w:t>
      </w:r>
      <w:r>
        <w:t xml:space="preserve">   cabinet    </w:t>
      </w:r>
      <w:r>
        <w:t xml:space="preserve">   ballot    </w:t>
      </w:r>
      <w:r>
        <w:t xml:space="preserve">   conservative    </w:t>
      </w:r>
      <w:r>
        <w:t xml:space="preserve">   primeminister    </w:t>
      </w:r>
      <w:r>
        <w:t xml:space="preserve">   constituency    </w:t>
      </w:r>
      <w:r>
        <w:t xml:space="preserve">   parliament    </w:t>
      </w:r>
      <w:r>
        <w:t xml:space="preserve">   queen    </w:t>
      </w:r>
      <w:r>
        <w:t xml:space="preserve">   vote    </w:t>
      </w:r>
      <w:r>
        <w:t xml:space="preserve">   firstpastthepost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Election</dc:title>
  <dcterms:created xsi:type="dcterms:W3CDTF">2021-10-11T20:17:20Z</dcterms:created>
  <dcterms:modified xsi:type="dcterms:W3CDTF">2021-10-11T20:17:20Z</dcterms:modified>
</cp:coreProperties>
</file>