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UK Election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majority    </w:t>
      </w:r>
      <w:r>
        <w:t xml:space="preserve">   hang    </w:t>
      </w:r>
      <w:r>
        <w:t xml:space="preserve">   coalition    </w:t>
      </w:r>
      <w:r>
        <w:t xml:space="preserve">   decisions    </w:t>
      </w:r>
      <w:r>
        <w:t xml:space="preserve">   promises    </w:t>
      </w:r>
      <w:r>
        <w:t xml:space="preserve">   represent    </w:t>
      </w:r>
      <w:r>
        <w:t xml:space="preserve">   voters    </w:t>
      </w:r>
      <w:r>
        <w:t xml:space="preserve">   candidate    </w:t>
      </w:r>
      <w:r>
        <w:t xml:space="preserve">   Parliament    </w:t>
      </w:r>
      <w:r>
        <w:t xml:space="preserve">   Elect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UK Election</dc:title>
  <dcterms:created xsi:type="dcterms:W3CDTF">2021-10-11T20:16:00Z</dcterms:created>
  <dcterms:modified xsi:type="dcterms:W3CDTF">2021-10-11T20:16:00Z</dcterms:modified>
</cp:coreProperties>
</file>