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FORCES RANKS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Sublieutenant    </w:t>
      </w:r>
      <w:r>
        <w:t xml:space="preserve">   Trooper    </w:t>
      </w:r>
      <w:r>
        <w:t xml:space="preserve">   Sapper    </w:t>
      </w:r>
      <w:r>
        <w:t xml:space="preserve">   Gunner    </w:t>
      </w:r>
      <w:r>
        <w:t xml:space="preserve">   Craftsman    </w:t>
      </w:r>
      <w:r>
        <w:t xml:space="preserve">   Third Officer    </w:t>
      </w:r>
      <w:r>
        <w:t xml:space="preserve">   Rifleman    </w:t>
      </w:r>
      <w:r>
        <w:t xml:space="preserve">   Second Officer    </w:t>
      </w:r>
      <w:r>
        <w:t xml:space="preserve">   First Officer    </w:t>
      </w:r>
      <w:r>
        <w:t xml:space="preserve">   Chief Officer    </w:t>
      </w:r>
      <w:r>
        <w:t xml:space="preserve">   Superintendent    </w:t>
      </w:r>
      <w:r>
        <w:t xml:space="preserve">   Commandant    </w:t>
      </w:r>
      <w:r>
        <w:t xml:space="preserve">   Lieutenant    </w:t>
      </w:r>
      <w:r>
        <w:t xml:space="preserve">   Captain    </w:t>
      </w:r>
      <w:r>
        <w:t xml:space="preserve">   Major    </w:t>
      </w:r>
      <w:r>
        <w:t xml:space="preserve">   Lieutenant-Colonel    </w:t>
      </w:r>
      <w:r>
        <w:t xml:space="preserve">   Colonel    </w:t>
      </w:r>
      <w:r>
        <w:t xml:space="preserve">   Brigadier    </w:t>
      </w:r>
      <w:r>
        <w:t xml:space="preserve">   Rating    </w:t>
      </w:r>
      <w:r>
        <w:t xml:space="preserve">   Leading Hand    </w:t>
      </w:r>
      <w:r>
        <w:t xml:space="preserve">   Aircraftman    </w:t>
      </w:r>
      <w:r>
        <w:t xml:space="preserve">   Private    </w:t>
      </w:r>
      <w:r>
        <w:t xml:space="preserve">   Corporal    </w:t>
      </w:r>
      <w:r>
        <w:t xml:space="preserve">   Staff Sergeant    </w:t>
      </w:r>
      <w:r>
        <w:t xml:space="preserve">   Warrant Officer    </w:t>
      </w:r>
      <w:r>
        <w:t xml:space="preserve">   Commander    </w:t>
      </w:r>
      <w:r>
        <w:t xml:space="preserve">   Admiral    </w:t>
      </w:r>
      <w:r>
        <w:t xml:space="preserve">   Squadron Leader    </w:t>
      </w:r>
      <w:r>
        <w:t xml:space="preserve">   Wing Commander    </w:t>
      </w:r>
      <w:r>
        <w:t xml:space="preserve">   Group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FORCES RANKS</dc:title>
  <dcterms:created xsi:type="dcterms:W3CDTF">2021-10-11T20:17:00Z</dcterms:created>
  <dcterms:modified xsi:type="dcterms:W3CDTF">2021-10-11T20:17:00Z</dcterms:modified>
</cp:coreProperties>
</file>