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SEAPORT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BATHS ARE A MAIN ATTRACTION IN THIS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KNOWN PALACE IS LOCATED HERE FOR ROYALTY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NATURAL RIVER THAT RUNS THROUGH THE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WHITE CLIFFS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 OF WALES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FOREST OF THE CHARACTER ROBIN HOOD IS LOCATED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FAMED FOR ITS PICTURESQUE UNIVERSITIES AND PRETTY WATERWAYS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NORTHERN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ICC IS LOCATED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MINSTER IS LOCATED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Geography</dc:title>
  <dcterms:created xsi:type="dcterms:W3CDTF">2021-10-11T20:16:04Z</dcterms:created>
  <dcterms:modified xsi:type="dcterms:W3CDTF">2021-10-11T20:16:04Z</dcterms:modified>
</cp:coreProperties>
</file>