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UK ICONS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Princess of Wales who died in a tragic accident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Cantilevered observation wheel on the South Bank of the River Thames in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Famous fictional English detective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Popular British dish that consists of fried fish in crispy batter served with chips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of Scotland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Enormous tower clock located in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English rock band formed in Liverpool in 1960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English playwright, poet and actor who is the author of Romeo and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Giant stones located in Salisbury Plain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Famous English writer known for being the author of Harry Potter’s books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 ICONS</dc:title>
  <dcterms:created xsi:type="dcterms:W3CDTF">2021-10-11T20:17:38Z</dcterms:created>
  <dcterms:modified xsi:type="dcterms:W3CDTF">2021-10-11T20:17:38Z</dcterms:modified>
</cp:coreProperties>
</file>