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Landmarks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Houses of Parliament    </w:t>
      </w:r>
      <w:r>
        <w:t xml:space="preserve">   Hurdle Door    </w:t>
      </w:r>
      <w:r>
        <w:t xml:space="preserve">   St Pauls Cathedral    </w:t>
      </w:r>
      <w:r>
        <w:t xml:space="preserve">   Westminster Abbey    </w:t>
      </w:r>
      <w:r>
        <w:t xml:space="preserve">   Ben Nevis    </w:t>
      </w:r>
      <w:r>
        <w:t xml:space="preserve">   Windsor Castle    </w:t>
      </w:r>
      <w:r>
        <w:t xml:space="preserve">   Edinburgh Castle    </w:t>
      </w:r>
      <w:r>
        <w:t xml:space="preserve">   Loch Ness    </w:t>
      </w:r>
      <w:r>
        <w:t xml:space="preserve">   Hampton Court Palace    </w:t>
      </w:r>
      <w:r>
        <w:t xml:space="preserve">   Lake District    </w:t>
      </w:r>
      <w:r>
        <w:t xml:space="preserve">   Roman Baths    </w:t>
      </w:r>
      <w:r>
        <w:t xml:space="preserve">   Buckingham Palace    </w:t>
      </w:r>
      <w:r>
        <w:t xml:space="preserve">   London Eye    </w:t>
      </w:r>
      <w:r>
        <w:t xml:space="preserve">   Big Ben    </w:t>
      </w:r>
      <w:r>
        <w:t xml:space="preserve">   Stonehenge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Landmarks </dc:title>
  <dcterms:created xsi:type="dcterms:W3CDTF">2021-10-11T20:16:58Z</dcterms:created>
  <dcterms:modified xsi:type="dcterms:W3CDTF">2021-10-11T20:16:58Z</dcterms:modified>
</cp:coreProperties>
</file>