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 Physical Landscapes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choropleth    </w:t>
      </w:r>
      <w:r>
        <w:t xml:space="preserve">   coast    </w:t>
      </w:r>
      <w:r>
        <w:t xml:space="preserve">   erosion    </w:t>
      </w:r>
      <w:r>
        <w:t xml:space="preserve">   geology    </w:t>
      </w:r>
      <w:r>
        <w:t xml:space="preserve">   hill    </w:t>
      </w:r>
      <w:r>
        <w:t xml:space="preserve">   hydraulic action    </w:t>
      </w:r>
      <w:r>
        <w:t xml:space="preserve">   landscape    </w:t>
      </w:r>
      <w:r>
        <w:t xml:space="preserve">   latitude    </w:t>
      </w:r>
      <w:r>
        <w:t xml:space="preserve">   longitude    </w:t>
      </w:r>
      <w:r>
        <w:t xml:space="preserve">   mountains    </w:t>
      </w:r>
      <w:r>
        <w:t xml:space="preserve">   physical    </w:t>
      </w:r>
      <w:r>
        <w:t xml:space="preserve">   relief    </w:t>
      </w:r>
      <w:r>
        <w:t xml:space="preserve">   river    </w:t>
      </w:r>
      <w:r>
        <w:t xml:space="preserve">   rock    </w:t>
      </w:r>
      <w:r>
        <w:t xml:space="preserve">   scale    </w:t>
      </w:r>
      <w:r>
        <w:t xml:space="preserve">   solution    </w:t>
      </w:r>
      <w:r>
        <w:t xml:space="preserve">   stack    </w:t>
      </w:r>
      <w:r>
        <w:t xml:space="preserve">   stump    </w:t>
      </w:r>
      <w:r>
        <w:t xml:space="preserve">   suspension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Physical Landscapes</dc:title>
  <dcterms:created xsi:type="dcterms:W3CDTF">2021-10-11T20:16:24Z</dcterms:created>
  <dcterms:modified xsi:type="dcterms:W3CDTF">2021-10-11T20:16:24Z</dcterms:modified>
</cp:coreProperties>
</file>