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U.K. Political and Economic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businesses or other organizations develop international influence or start operating on an international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decisive exercise of force in politics; especially :  the violent overthrow or alteration of an existing government by a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mode of rule or management, a form of government, a government in power, a period of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policies of monetarism, privatization, and self-help promoted by Margaret Thatcher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 democracy matures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policy of approaching a desired end by gradual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further to protect against change tan conservative beliefs, and will “turn back the clock” to an earlier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in rapid, dramatic changes needed to be made in existing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obligation of honorable, generous, and responsible behavior associated with high rank or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much less supportive of change in general than are radicalism and liberalism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Divisions based on ethnic or cultural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privatization of markets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of the income distribution of a country's residents.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 reform and gradual change rather than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introduction of a democratic system or democratic principles. The action of making something accessible to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amend or improve by change of form or removal of faults or abuses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U.K. Political and Economic Change</dc:title>
  <dcterms:created xsi:type="dcterms:W3CDTF">2021-10-11T20:14:21Z</dcterms:created>
  <dcterms:modified xsi:type="dcterms:W3CDTF">2021-10-11T20:14:21Z</dcterms:modified>
</cp:coreProperties>
</file>