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UK Prisons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Altcourse    </w:t>
      </w:r>
      <w:r>
        <w:t xml:space="preserve">   Ashfield    </w:t>
      </w:r>
      <w:r>
        <w:t xml:space="preserve">   Bristol    </w:t>
      </w:r>
      <w:r>
        <w:t xml:space="preserve">   Bronzefield    </w:t>
      </w:r>
      <w:r>
        <w:t xml:space="preserve">   Bure    </w:t>
      </w:r>
      <w:r>
        <w:t xml:space="preserve">   Dartmoore    </w:t>
      </w:r>
      <w:r>
        <w:t xml:space="preserve">   Eastwood Park    </w:t>
      </w:r>
      <w:r>
        <w:t xml:space="preserve">   Erlestoke    </w:t>
      </w:r>
      <w:r>
        <w:t xml:space="preserve">   Exeter    </w:t>
      </w:r>
      <w:r>
        <w:t xml:space="preserve">   Guys Marsh    </w:t>
      </w:r>
      <w:r>
        <w:t xml:space="preserve">   Hewell    </w:t>
      </w:r>
      <w:r>
        <w:t xml:space="preserve">   Kirkham    </w:t>
      </w:r>
      <w:r>
        <w:t xml:space="preserve">   Leyhill    </w:t>
      </w:r>
      <w:r>
        <w:t xml:space="preserve">   Littlehey    </w:t>
      </w:r>
      <w:r>
        <w:t xml:space="preserve">   Low Newton    </w:t>
      </w:r>
      <w:r>
        <w:t xml:space="preserve">   North Sea Camp    </w:t>
      </w:r>
      <w:r>
        <w:t xml:space="preserve">   Parc    </w:t>
      </w:r>
      <w:r>
        <w:t xml:space="preserve">   Pentonville    </w:t>
      </w:r>
      <w:r>
        <w:t xml:space="preserve">   Portland    </w:t>
      </w:r>
      <w:r>
        <w:t xml:space="preserve">   Risley    </w:t>
      </w:r>
      <w:r>
        <w:t xml:space="preserve">   Styal    </w:t>
      </w:r>
      <w:r>
        <w:t xml:space="preserve">   Swansea    </w:t>
      </w:r>
      <w:r>
        <w:t xml:space="preserve">   The Mount    </w:t>
      </w:r>
      <w:r>
        <w:t xml:space="preserve">   Usk    </w:t>
      </w:r>
      <w:r>
        <w:t xml:space="preserve">   Wandsworth    </w:t>
      </w:r>
      <w:r>
        <w:t xml:space="preserve">   Wormwood Scrubs    </w:t>
      </w:r>
      <w:r>
        <w:t xml:space="preserve">   Wymott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Prisons</dc:title>
  <dcterms:created xsi:type="dcterms:W3CDTF">2021-10-11T20:17:13Z</dcterms:created>
  <dcterms:modified xsi:type="dcterms:W3CDTF">2021-10-11T20:17:13Z</dcterms:modified>
</cp:coreProperties>
</file>