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Public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Inflation plus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opposed the euro and rapid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Historically, Britian's political economy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government secures full employment, expand social services, maintains steady rate of growth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Agreement established a regional government in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Britain has this type of democracy because they allow freedom of speech and require 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modified somewhat its traditional endorsement of all trade unions and opposition to big business and military buildup.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 exhibits this by holding regular popular elections to keep political officials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Parliament sets a specific time to keep the Prime Minister and his/her cabinet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allies at arms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Public Policy</dc:title>
  <dcterms:created xsi:type="dcterms:W3CDTF">2021-10-11T20:15:46Z</dcterms:created>
  <dcterms:modified xsi:type="dcterms:W3CDTF">2021-10-11T20:15:46Z</dcterms:modified>
</cp:coreProperties>
</file>