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Public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Ruled as the Governing idea and supported The Input of most to all citizens to make a decision, up until the 1970's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British Government is Currently Using a  ________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Thatcher highly opposed the idea of ___________ With the EU and its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to describe the relationship between the EU and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agreement gave Northern Ireland a regional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2015, British voters supported more Anti-Eu __________ in the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Event made citizens question the Relationship between the UK and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where the government controls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Converted the UK From a Keynesian System to a more Liberalistic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Organization of Which Britain did not join upon its creation in 1957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2010, the UK made ___________ a Priority and Made easier access for citizens to review government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Started a Non-Violent curriculum For Muslim Religious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political agenda that is centrist and consensus-based rather than left- or right-wing.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Starting in 2007, the British government has started spending more on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ideal pushes for greater roles for private companies and charities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Public Policy</dc:title>
  <dcterms:created xsi:type="dcterms:W3CDTF">2021-10-11T20:15:50Z</dcterms:created>
  <dcterms:modified xsi:type="dcterms:W3CDTF">2021-10-11T20:15:50Z</dcterms:modified>
</cp:coreProperties>
</file>