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UK ROYAL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footman    </w:t>
      </w:r>
      <w:r>
        <w:t xml:space="preserve">   reign    </w:t>
      </w:r>
      <w:r>
        <w:t xml:space="preserve">   duchess    </w:t>
      </w:r>
      <w:r>
        <w:t xml:space="preserve">   duke    </w:t>
      </w:r>
      <w:r>
        <w:t xml:space="preserve">   castle    </w:t>
      </w:r>
      <w:r>
        <w:t xml:space="preserve">   royalty    </w:t>
      </w:r>
      <w:r>
        <w:t xml:space="preserve">   majesty    </w:t>
      </w:r>
      <w:r>
        <w:t xml:space="preserve">   ruler    </w:t>
      </w:r>
      <w:r>
        <w:t xml:space="preserve">   country    </w:t>
      </w:r>
      <w:r>
        <w:t xml:space="preserve">   royal    </w:t>
      </w:r>
      <w:r>
        <w:t xml:space="preserve">   crown    </w:t>
      </w:r>
      <w:r>
        <w:t xml:space="preserve">   throne    </w:t>
      </w:r>
      <w:r>
        <w:t xml:space="preserve">   sovereign    </w:t>
      </w:r>
      <w:r>
        <w:t xml:space="preserve">   imperial    </w:t>
      </w:r>
      <w:r>
        <w:t xml:space="preserve">   kingship    </w:t>
      </w:r>
      <w:r>
        <w:t xml:space="preserve">   empire    </w:t>
      </w:r>
      <w:r>
        <w:t xml:space="preserve">   king    </w:t>
      </w:r>
      <w:r>
        <w:t xml:space="preserve">   monarchy    </w:t>
      </w:r>
      <w:r>
        <w:t xml:space="preserve">   prince    </w:t>
      </w:r>
      <w:r>
        <w:t xml:space="preserve">  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 ROYAL FAMILY</dc:title>
  <dcterms:created xsi:type="dcterms:W3CDTF">2021-10-11T20:16:21Z</dcterms:created>
  <dcterms:modified xsi:type="dcterms:W3CDTF">2021-10-11T20:16:21Z</dcterms:modified>
</cp:coreProperties>
</file>