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UK STORM 2019-2020 NAMES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main character in the film 'wreck it ralph'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kids show starring a cat and a mouse ( Ben and  _____ 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book/musical + a tree - (wind in the ____ 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first name of famous comics ( _____ the menace 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oliver but instead of ' er ' at the end its ' i a 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childrens game where you do what ____ says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name of the mother of 'jesus'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name of a thriller/sci-fi film ( mad ___ 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book illustarated by charles dickens ( ______ twist 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something you cuddled with when you were little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name of the main character in the film 'home alone'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first name of a famous painter ( ____ picasso 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name ' hannah ' backwards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shade of the colour purple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famous story ( _____ ark 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flower and a part of your eye (look at the name : ____ at the top)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word moss with a ' r ' at the start instead of the ' m 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famous name for a japanese brand (Hello ____ 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famous name of an american tv show presenter (The ____ Show)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name of a flower + main (girl) character in the film 'titanic'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name of a flower ending in 'ly'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UK STORM 2019-2020 NAMES</dc:title>
  <dcterms:created xsi:type="dcterms:W3CDTF">2021-10-11T20:16:41Z</dcterms:created>
  <dcterms:modified xsi:type="dcterms:W3CDTF">2021-10-11T20:16:41Z</dcterms:modified>
</cp:coreProperties>
</file>