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 Tour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Best known for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Lanseria to London's OR Tambo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longest in the UK, at 364km, I am also known as the 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verdant space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Destroyed in the Great Fire of London, I am one of the most well known places of Worship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will all be tested by them on the 31st of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7 stories of toys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Withdrawal official on the 31st of October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Found flown in corners of others' across the world. Here I am at full mast representing 4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Neighbour to Eton, I am also often called home to the Royal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DAY! Old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Northern English town known for its Coal Mining, Glass Blowing and Brass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Dinner for them, 10:20 for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Name of of Musical Royalty. What a 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Named after a famous battle against Napoleon, I am a square that can be seen from SA House,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of my kind in the world, I transport 5 million people under the ground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will see my face in all notable places. What is my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All-male musical group from Cambridge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Few know that it is my own voice that is heard when the animated sun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Yum, freckly William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For. unto us a child is immigrated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name of Eton Old Boy and new PM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Tour</dc:title>
  <dcterms:created xsi:type="dcterms:W3CDTF">2021-10-11T20:17:15Z</dcterms:created>
  <dcterms:modified xsi:type="dcterms:W3CDTF">2021-10-11T20:17:15Z</dcterms:modified>
</cp:coreProperties>
</file>