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U.K.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Luton    </w:t>
      </w:r>
      <w:r>
        <w:t xml:space="preserve">   Margate    </w:t>
      </w:r>
      <w:r>
        <w:t xml:space="preserve">   Oldham    </w:t>
      </w:r>
      <w:r>
        <w:t xml:space="preserve">   Swindon    </w:t>
      </w:r>
      <w:r>
        <w:t xml:space="preserve">   Wrexham    </w:t>
      </w:r>
      <w:r>
        <w:t xml:space="preserve">   Wick    </w:t>
      </w:r>
      <w:r>
        <w:t xml:space="preserve">   Dundee    </w:t>
      </w:r>
      <w:r>
        <w:t xml:space="preserve">   Exeter    </w:t>
      </w:r>
      <w:r>
        <w:t xml:space="preserve">   Bristol    </w:t>
      </w:r>
      <w:r>
        <w:t xml:space="preserve">   Llanddudno    </w:t>
      </w:r>
      <w:r>
        <w:t xml:space="preserve">   Poole    </w:t>
      </w:r>
      <w:r>
        <w:t xml:space="preserve">   Oxford    </w:t>
      </w:r>
      <w:r>
        <w:t xml:space="preserve">   Blackpool    </w:t>
      </w:r>
      <w:r>
        <w:t xml:space="preserve">   Liverpool    </w:t>
      </w:r>
      <w:r>
        <w:t xml:space="preserve">   Stoke    </w:t>
      </w:r>
      <w:r>
        <w:t xml:space="preserve">   Cardiff    </w:t>
      </w:r>
      <w:r>
        <w:t xml:space="preserve">   Leeds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U.K. Towns</dc:title>
  <dcterms:created xsi:type="dcterms:W3CDTF">2021-10-11T20:14:42Z</dcterms:created>
  <dcterms:modified xsi:type="dcterms:W3CDTF">2021-10-11T20:14:42Z</dcterms:modified>
</cp:coreProperties>
</file>