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 Towns and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Reading    </w:t>
      </w:r>
      <w:r>
        <w:t xml:space="preserve">   Derby    </w:t>
      </w:r>
      <w:r>
        <w:t xml:space="preserve">   Scarborough    </w:t>
      </w:r>
      <w:r>
        <w:t xml:space="preserve">   Hull    </w:t>
      </w:r>
      <w:r>
        <w:t xml:space="preserve">   Plymouth    </w:t>
      </w:r>
      <w:r>
        <w:t xml:space="preserve">   Nottingham    </w:t>
      </w:r>
      <w:r>
        <w:t xml:space="preserve">   Exeter    </w:t>
      </w:r>
      <w:r>
        <w:t xml:space="preserve">   Truro    </w:t>
      </w:r>
      <w:r>
        <w:t xml:space="preserve">   Stamford    </w:t>
      </w:r>
      <w:r>
        <w:t xml:space="preserve">   Cambridge    </w:t>
      </w:r>
      <w:r>
        <w:t xml:space="preserve">   Coventry    </w:t>
      </w:r>
      <w:r>
        <w:t xml:space="preserve">   Southampton    </w:t>
      </w:r>
      <w:r>
        <w:t xml:space="preserve">   Winchester    </w:t>
      </w:r>
      <w:r>
        <w:t xml:space="preserve">   Gloucester    </w:t>
      </w:r>
      <w:r>
        <w:t xml:space="preserve">   Beverley    </w:t>
      </w:r>
      <w:r>
        <w:t xml:space="preserve">   Canterbury    </w:t>
      </w:r>
      <w:r>
        <w:t xml:space="preserve">   Hereford    </w:t>
      </w:r>
      <w:r>
        <w:t xml:space="preserve">   Ipswich    </w:t>
      </w:r>
      <w:r>
        <w:t xml:space="preserve">   King's Lynn    </w:t>
      </w:r>
      <w:r>
        <w:t xml:space="preserve">   Boston    </w:t>
      </w:r>
      <w:r>
        <w:t xml:space="preserve">   Salisbury    </w:t>
      </w:r>
      <w:r>
        <w:t xml:space="preserve">   Oxford    </w:t>
      </w:r>
      <w:r>
        <w:t xml:space="preserve">   Shrewsbury    </w:t>
      </w:r>
      <w:r>
        <w:t xml:space="preserve">   Norwich    </w:t>
      </w:r>
      <w:r>
        <w:t xml:space="preserve">   Lincoln    </w:t>
      </w:r>
      <w:r>
        <w:t xml:space="preserve">   Great Yarmouth    </w:t>
      </w:r>
      <w:r>
        <w:t xml:space="preserve">   Newcastle    </w:t>
      </w:r>
      <w:r>
        <w:t xml:space="preserve">   York    </w:t>
      </w:r>
      <w:r>
        <w:t xml:space="preserve">   Bristol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Towns and Cities</dc:title>
  <dcterms:created xsi:type="dcterms:W3CDTF">2021-10-11T20:17:39Z</dcterms:created>
  <dcterms:modified xsi:type="dcterms:W3CDTF">2021-10-11T20:17:39Z</dcterms:modified>
</cp:coreProperties>
</file>