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Right political party in the U.K. that is currently the governing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Parliament is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Modified form of liberalism favoring free market capitalism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PM From 1979-1990; Margaret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public health services of the U.K.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UK Leaving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lower House of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produce a desired or intended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official leadership of the opposition party that "shadows" the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economic union of 28 member states located primarily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Prime Minister at this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Blair; prime minister from 1997-2007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Recruitment for a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of Parliament that has high ranking nobles and church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college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Previous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seats divided in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officials who head government departments and advise the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Vocab</dc:title>
  <dcterms:created xsi:type="dcterms:W3CDTF">2021-10-11T20:16:05Z</dcterms:created>
  <dcterms:modified xsi:type="dcterms:W3CDTF">2021-10-11T20:16:05Z</dcterms:modified>
</cp:coreProperties>
</file>