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UK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birds have a red 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animals live in water and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birds are white but sometimes black with long necks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are part of the dog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animals live in burrows underground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looks like a big rabbit with tall 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rodent in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bird likes to eat small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animals are covered in spines and roll up into a ball when they feel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looks like a snake but it's actually a 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deer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Earthworms make up 50% of this animals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Wildlife</dc:title>
  <dcterms:created xsi:type="dcterms:W3CDTF">2021-10-11T20:17:32Z</dcterms:created>
  <dcterms:modified xsi:type="dcterms:W3CDTF">2021-10-11T20:17:32Z</dcterms:modified>
</cp:coreProperties>
</file>