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Sheffield    </w:t>
      </w:r>
      <w:r>
        <w:t xml:space="preserve">   Coventry    </w:t>
      </w:r>
      <w:r>
        <w:t xml:space="preserve">   Lancaster    </w:t>
      </w:r>
      <w:r>
        <w:t xml:space="preserve">   Durham    </w:t>
      </w:r>
      <w:r>
        <w:t xml:space="preserve">   Manchester    </w:t>
      </w:r>
      <w:r>
        <w:t xml:space="preserve">   Reading    </w:t>
      </w:r>
      <w:r>
        <w:t xml:space="preserve">   Hull    </w:t>
      </w:r>
      <w:r>
        <w:t xml:space="preserve">   Plymouth    </w:t>
      </w:r>
      <w:r>
        <w:t xml:space="preserve">   Leeds    </w:t>
      </w:r>
      <w:r>
        <w:t xml:space="preserve">   Glasgow    </w:t>
      </w:r>
      <w:r>
        <w:t xml:space="preserve">   Newcastle    </w:t>
      </w:r>
      <w:r>
        <w:t xml:space="preserve">   Liverpool    </w:t>
      </w:r>
      <w:r>
        <w:t xml:space="preserve">   Portsmouth    </w:t>
      </w:r>
      <w:r>
        <w:t xml:space="preserve">   Birmingham    </w:t>
      </w:r>
      <w:r>
        <w:t xml:space="preserve">   Belfast    </w:t>
      </w:r>
      <w:r>
        <w:t xml:space="preserve">   Cardiff    </w:t>
      </w:r>
      <w:r>
        <w:t xml:space="preserve">   Edinburgh    </w:t>
      </w:r>
      <w:r>
        <w:t xml:space="preserve">   London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cities</dc:title>
  <dcterms:created xsi:type="dcterms:W3CDTF">2021-10-11T20:15:38Z</dcterms:created>
  <dcterms:modified xsi:type="dcterms:W3CDTF">2021-10-11T20:15:38Z</dcterms:modified>
</cp:coreProperties>
</file>