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storm names 2018/2019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storm had 70mph of gale and winds?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storms fastest gusts of wind were recorded at 76 mph.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storm will have 100 mph winds in the Scottish mountains?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Ireland over 32,000 homes lost power due to this storm.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storm was the first to be named in 2019.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storm brought gusts up to 91 mph to Northern Ireland, Scotland, northern England and parts of north Wales.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storm hit the UK and Ireland on 12th and 13th of March 2019.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storm flooded parts in Wales and Yorkshire.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storm reached a minimum pressure depth of 980pHa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was a total of 219 mm of rain Libanus in Powys due to this storm.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storm names 2018/2019</dc:title>
  <dcterms:created xsi:type="dcterms:W3CDTF">2021-10-11T20:16:46Z</dcterms:created>
  <dcterms:modified xsi:type="dcterms:W3CDTF">2021-10-11T20:16:46Z</dcterms:modified>
</cp:coreProperties>
</file>