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UK wildlife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otter    </w:t>
      </w:r>
      <w:r>
        <w:t xml:space="preserve">   toad    </w:t>
      </w:r>
      <w:r>
        <w:t xml:space="preserve">   frog    </w:t>
      </w:r>
      <w:r>
        <w:t xml:space="preserve">   slow worm    </w:t>
      </w:r>
      <w:r>
        <w:t xml:space="preserve">   badger    </w:t>
      </w:r>
      <w:r>
        <w:t xml:space="preserve">   hedgehog    </w:t>
      </w:r>
      <w:r>
        <w:t xml:space="preserve">   hare    </w:t>
      </w:r>
      <w:r>
        <w:t xml:space="preserve">   fox    </w:t>
      </w:r>
      <w:r>
        <w:t xml:space="preserve">   rabbit    </w:t>
      </w:r>
      <w:r>
        <w:t xml:space="preserve">   deer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 wildlife</dc:title>
  <dcterms:created xsi:type="dcterms:W3CDTF">2021-10-11T20:17:08Z</dcterms:created>
  <dcterms:modified xsi:type="dcterms:W3CDTF">2021-10-11T20:17:08Z</dcterms:modified>
</cp:coreProperties>
</file>