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UK's Physical Geography: 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Coasts    </w:t>
      </w:r>
      <w:r>
        <w:t xml:space="preserve">   Concordant    </w:t>
      </w:r>
      <w:r>
        <w:t xml:space="preserve">   Deposition    </w:t>
      </w:r>
      <w:r>
        <w:t xml:space="preserve">   Destructive    </w:t>
      </w:r>
      <w:r>
        <w:t xml:space="preserve">   Discordant    </w:t>
      </w:r>
      <w:r>
        <w:t xml:space="preserve">   Erosion    </w:t>
      </w:r>
      <w:r>
        <w:t xml:space="preserve">   Fetch    </w:t>
      </w:r>
      <w:r>
        <w:t xml:space="preserve">   Flooding    </w:t>
      </w:r>
      <w:r>
        <w:t xml:space="preserve">   Freeze thaw    </w:t>
      </w:r>
      <w:r>
        <w:t xml:space="preserve">   Gabions    </w:t>
      </w:r>
      <w:r>
        <w:t xml:space="preserve">   Geology    </w:t>
      </w:r>
      <w:r>
        <w:t xml:space="preserve">   Groyne    </w:t>
      </w:r>
      <w:r>
        <w:t xml:space="preserve">   Hard engineering    </w:t>
      </w:r>
      <w:r>
        <w:t xml:space="preserve">   Mass movement    </w:t>
      </w:r>
      <w:r>
        <w:t xml:space="preserve">   Relief    </w:t>
      </w:r>
      <w:r>
        <w:t xml:space="preserve">   Revetments    </w:t>
      </w:r>
      <w:r>
        <w:t xml:space="preserve">   Rock armour    </w:t>
      </w:r>
      <w:r>
        <w:t xml:space="preserve">   Sea wall    </w:t>
      </w:r>
      <w:r>
        <w:t xml:space="preserve">   Soft engineering    </w:t>
      </w:r>
      <w:r>
        <w:t xml:space="preserve">   Storm surge    </w:t>
      </w:r>
      <w:r>
        <w:t xml:space="preserve">   Topography    </w:t>
      </w:r>
      <w:r>
        <w:t xml:space="preserve">   Wave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UK's Physical Geography: Coasts</dc:title>
  <dcterms:created xsi:type="dcterms:W3CDTF">2021-12-09T03:39:03Z</dcterms:created>
  <dcterms:modified xsi:type="dcterms:W3CDTF">2021-12-09T03:39:03Z</dcterms:modified>
</cp:coreProperties>
</file>