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UMA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dog named Rudy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in Falcon Heights with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undergraduate in U.S.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avid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with her husband and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colors are blue, green,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Rereads Pride and Prejudice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Taught in Nebraska before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Studied at the University Of Greenwich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been working as a para since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two sons ages 11, and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Classroom teacher for 19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Taught history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Studied at Lewis and Clark collage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Coached first Lego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Worked as a life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Lives with her three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Lives in Apple Valley, with husband and three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Lives near their three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Likes camping, biking, and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Studied Biology at Macalester collage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Taught in Cali, Columbia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in Savage, 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Worked at a medium security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students to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counselor at 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moved to the Twin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named McKenzie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daughter at 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drink is chai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to Dogs, Kirby and Maddux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Volunteered in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Former 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Has two dogs and one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Studied at the University of Tasmania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Has a masters at Madison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Studied at Iowa State and Concordia collage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Worked in marketing and graphic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 Staff</dc:title>
  <dcterms:created xsi:type="dcterms:W3CDTF">2021-10-11T20:16:45Z</dcterms:created>
  <dcterms:modified xsi:type="dcterms:W3CDTF">2021-10-11T20:16:45Z</dcterms:modified>
</cp:coreProperties>
</file>