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UNBREAKABLE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colours green and purple shown in the film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'pool' and 'murderer's house' scenes are shown where in the story structure?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Elijah's medical condition in the story is an example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expression to best describe the relationship between David Dunn and Elijah Price?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Dialogue is an example of what kind of film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'department store' scene is shown where in the story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Elija's achilles 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"To ensure no harm comes to a good person" is part of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DavidDunn's occupation?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is the story taking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the process that a HERO goes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else do we refer aspects of film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Elija's medical condition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film technique is used to emphasise the character to be more powerful?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Elijah Price's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power does David Dunn possess?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David Dunn's achilles 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film technique is used to emphasise the character to be weak and vulnerable?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UNBREAKABLE</dc:title>
  <dcterms:created xsi:type="dcterms:W3CDTF">2021-10-11T20:17:06Z</dcterms:created>
  <dcterms:modified xsi:type="dcterms:W3CDTF">2021-10-11T20:17:06Z</dcterms:modified>
</cp:coreProperties>
</file>