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UNCLE SAM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John Quincy Adams    </w:t>
      </w:r>
      <w:r>
        <w:t xml:space="preserve">   Zachary Taylor    </w:t>
      </w:r>
      <w:r>
        <w:t xml:space="preserve">   James Polk    </w:t>
      </w:r>
      <w:r>
        <w:t xml:space="preserve">   John Tyler    </w:t>
      </w:r>
      <w:r>
        <w:t xml:space="preserve">   William Henry Harrison    </w:t>
      </w:r>
      <w:r>
        <w:t xml:space="preserve">   Martin Van Buren    </w:t>
      </w:r>
      <w:r>
        <w:t xml:space="preserve">   Andrew Jackson    </w:t>
      </w:r>
      <w:r>
        <w:t xml:space="preserve">   James Monroe    </w:t>
      </w:r>
      <w:r>
        <w:t xml:space="preserve">   James Madison    </w:t>
      </w:r>
      <w:r>
        <w:t xml:space="preserve">   John Adams    </w:t>
      </w:r>
      <w:r>
        <w:t xml:space="preserve">   Stripes    </w:t>
      </w:r>
      <w:r>
        <w:t xml:space="preserve">   Stars    </w:t>
      </w:r>
      <w:r>
        <w:t xml:space="preserve">   Flag    </w:t>
      </w:r>
      <w:r>
        <w:t xml:space="preserve">   Firecracker    </w:t>
      </w:r>
      <w:r>
        <w:t xml:space="preserve">   Abraham Lincoln    </w:t>
      </w:r>
      <w:r>
        <w:t xml:space="preserve">   Betsy Ross    </w:t>
      </w:r>
      <w:r>
        <w:t xml:space="preserve">   Thomas Jefferson    </w:t>
      </w:r>
      <w:r>
        <w:t xml:space="preserve">   George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UNCLE SAM</dc:title>
  <dcterms:created xsi:type="dcterms:W3CDTF">2021-10-11T20:17:40Z</dcterms:created>
  <dcterms:modified xsi:type="dcterms:W3CDTF">2021-10-11T20:17:40Z</dcterms:modified>
</cp:coreProperties>
</file>