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UNDERGROUND AMERICA: LISO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from Houston asked parishioners to come to the US to work as_________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Liso’s job in South Africa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Liso’s parents worked in the Orange  Free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Liso wanted to earn more money to pay off her__________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job did Liso do in America?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Liso says that “the hardest thing about teaching is the lack of________”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Tribe Liso is a member of in South Africa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Liso and her friends dig holes?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does Liso's mother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African women living with them were from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Letter sent to Liso’s church in the Eastern Cape, South Africa came from__________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Thembakazi and Thembisa  were Liso’s 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AMERICA: LISO</dc:title>
  <dcterms:created xsi:type="dcterms:W3CDTF">2021-10-11T20:19:29Z</dcterms:created>
  <dcterms:modified xsi:type="dcterms:W3CDTF">2021-10-11T20:19:29Z</dcterms:modified>
</cp:coreProperties>
</file>