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UNDERGROUND TO CANADA!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Freedom    </w:t>
      </w:r>
      <w:r>
        <w:t xml:space="preserve">   Whippoorwill    </w:t>
      </w:r>
      <w:r>
        <w:t xml:space="preserve">   Ohio    </w:t>
      </w:r>
      <w:r>
        <w:t xml:space="preserve">   Kentucky    </w:t>
      </w:r>
      <w:r>
        <w:t xml:space="preserve">   Virginia    </w:t>
      </w:r>
      <w:r>
        <w:t xml:space="preserve">   Quaker    </w:t>
      </w:r>
      <w:r>
        <w:t xml:space="preserve">   Mr Ross    </w:t>
      </w:r>
      <w:r>
        <w:t xml:space="preserve">   Ben    </w:t>
      </w:r>
      <w:r>
        <w:t xml:space="preserve">   Lester    </w:t>
      </w:r>
      <w:r>
        <w:t xml:space="preserve">   Adam    </w:t>
      </w:r>
      <w:r>
        <w:t xml:space="preserve">   Liza    </w:t>
      </w:r>
      <w:r>
        <w:t xml:space="preserve">   Julilly    </w:t>
      </w:r>
      <w:r>
        <w:t xml:space="preserve">   Mississippi    </w:t>
      </w:r>
      <w:r>
        <w:t xml:space="preserve">   Tennessee    </w:t>
      </w:r>
      <w:r>
        <w:t xml:space="preserve">   Mockingbird    </w:t>
      </w:r>
      <w:r>
        <w:t xml:space="preserve">   Cotton    </w:t>
      </w:r>
      <w:r>
        <w:t xml:space="preserve">   Plantation    </w:t>
      </w:r>
      <w:r>
        <w:t xml:space="preserve">   Slaves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UNDERGROUND TO CANADA!</dc:title>
  <dcterms:created xsi:type="dcterms:W3CDTF">2021-10-11T20:19:24Z</dcterms:created>
  <dcterms:modified xsi:type="dcterms:W3CDTF">2021-10-11T20:19:24Z</dcterms:modified>
</cp:coreProperties>
</file>