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DEPRESSION (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careful for nothing    </w:t>
      </w:r>
      <w:r>
        <w:t xml:space="preserve">   cast your worries    </w:t>
      </w:r>
      <w:r>
        <w:t xml:space="preserve">   God's peace    </w:t>
      </w:r>
      <w:r>
        <w:t xml:space="preserve">   good report    </w:t>
      </w:r>
      <w:r>
        <w:t xml:space="preserve">   grace to the humble    </w:t>
      </w:r>
      <w:r>
        <w:t xml:space="preserve">   humility    </w:t>
      </w:r>
      <w:r>
        <w:t xml:space="preserve">   loss of interest    </w:t>
      </w:r>
      <w:r>
        <w:t xml:space="preserve">   lovely things    </w:t>
      </w:r>
      <w:r>
        <w:t xml:space="preserve">   moderation    </w:t>
      </w:r>
      <w:r>
        <w:t xml:space="preserve">   mood disorder    </w:t>
      </w:r>
      <w:r>
        <w:t xml:space="preserve">   praise and virtue    </w:t>
      </w:r>
      <w:r>
        <w:t xml:space="preserve">   pure things    </w:t>
      </w:r>
      <w:r>
        <w:t xml:space="preserve">   roaring lion    </w:t>
      </w:r>
      <w:r>
        <w:t xml:space="preserve">   stand firm    </w:t>
      </w:r>
      <w:r>
        <w:t xml:space="preserve">   Stay alert    </w:t>
      </w:r>
      <w:r>
        <w:t xml:space="preserve">   strong in faith    </w:t>
      </w:r>
      <w:r>
        <w:t xml:space="preserve">   true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DEPRESSION (</dc:title>
  <dcterms:created xsi:type="dcterms:W3CDTF">2021-10-11T20:19:03Z</dcterms:created>
  <dcterms:modified xsi:type="dcterms:W3CDTF">2021-10-11T20:19:03Z</dcterms:modified>
</cp:coreProperties>
</file>