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ENVIRONMENTAL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BIOME    </w:t>
      </w:r>
      <w:r>
        <w:t xml:space="preserve">   ANTHROPOMORPHIC    </w:t>
      </w:r>
      <w:r>
        <w:t xml:space="preserve">   CLIMATE    </w:t>
      </w:r>
      <w:r>
        <w:t xml:space="preserve">   WEATHER    </w:t>
      </w:r>
      <w:r>
        <w:t xml:space="preserve">   CLIMATECHANGE    </w:t>
      </w:r>
      <w:r>
        <w:t xml:space="preserve">   GLOBALWARMING    </w:t>
      </w:r>
      <w:r>
        <w:t xml:space="preserve">   ENDANGERED    </w:t>
      </w:r>
      <w:r>
        <w:t xml:space="preserve">   DIVERSITY    </w:t>
      </w:r>
      <w:r>
        <w:t xml:space="preserve">   INVASIVE    </w:t>
      </w:r>
      <w:r>
        <w:t xml:space="preserve">   EMISSIONS    </w:t>
      </w:r>
      <w:r>
        <w:t xml:space="preserve">   WHO    </w:t>
      </w:r>
      <w:r>
        <w:t xml:space="preserve">   OZONE    </w:t>
      </w:r>
      <w:r>
        <w:t xml:space="preserve">   DESERTIFICATION    </w:t>
      </w:r>
      <w:r>
        <w:t xml:space="preserve">   ECOSYSTEM    </w:t>
      </w:r>
      <w:r>
        <w:t xml:space="preserve">   EROSION    </w:t>
      </w:r>
      <w:r>
        <w:t xml:space="preserve">   FERTILITY    </w:t>
      </w:r>
      <w:r>
        <w:t xml:space="preserve">   DEGRADATION    </w:t>
      </w:r>
      <w:r>
        <w:t xml:space="preserve">   PRODUCTIVITY    </w:t>
      </w:r>
      <w:r>
        <w:t xml:space="preserve">   DIVERSION    </w:t>
      </w:r>
      <w:r>
        <w:t xml:space="preserve">   FOSSILFUELS    </w:t>
      </w:r>
      <w:r>
        <w:t xml:space="preserve">   DECLINING    </w:t>
      </w:r>
      <w:r>
        <w:t xml:space="preserve">   TRANSFORMED    </w:t>
      </w:r>
      <w:r>
        <w:t xml:space="preserve">   EXTINCT    </w:t>
      </w:r>
      <w:r>
        <w:t xml:space="preserve">   HABITAT    </w:t>
      </w:r>
      <w:r>
        <w:t xml:space="preserve">   ATMOSPHERE    </w:t>
      </w:r>
      <w:r>
        <w:t xml:space="preserve">   POLLUTION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ENVIRONMENTAL CHANGE</dc:title>
  <dcterms:created xsi:type="dcterms:W3CDTF">2021-10-11T20:19:26Z</dcterms:created>
  <dcterms:modified xsi:type="dcterms:W3CDTF">2021-10-11T20:19:26Z</dcterms:modified>
</cp:coreProperties>
</file>