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METH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Pyrex    </w:t>
      </w:r>
      <w:r>
        <w:t xml:space="preserve">   Methamphetamine    </w:t>
      </w:r>
      <w:r>
        <w:t xml:space="preserve">   Cocaine    </w:t>
      </w:r>
      <w:r>
        <w:t xml:space="preserve">   Marijuana    </w:t>
      </w:r>
      <w:r>
        <w:t xml:space="preserve">   Heroin    </w:t>
      </w:r>
      <w:r>
        <w:t xml:space="preserve">   Chalk    </w:t>
      </w:r>
      <w:r>
        <w:t xml:space="preserve">   Uppers    </w:t>
      </w:r>
      <w:r>
        <w:t xml:space="preserve">   Tweek    </w:t>
      </w:r>
      <w:r>
        <w:t xml:space="preserve">   Crank    </w:t>
      </w:r>
      <w:r>
        <w:t xml:space="preserve">   Weed    </w:t>
      </w:r>
      <w:r>
        <w:t xml:space="preserve">   Speed    </w:t>
      </w:r>
      <w:r>
        <w:t xml:space="preserve">   Ice    </w:t>
      </w:r>
      <w:r>
        <w:t xml:space="preserve">   Drugs    </w:t>
      </w:r>
      <w:r>
        <w:t xml:space="preserve">   Meth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METH</dc:title>
  <dcterms:created xsi:type="dcterms:W3CDTF">2021-10-11T20:17:55Z</dcterms:created>
  <dcterms:modified xsi:type="dcterms:W3CDTF">2021-10-11T20:17:55Z</dcterms:modified>
</cp:coreProperties>
</file>