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OF 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LACKS CONVICTION OR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PROCLAIM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SUDDENLY ALARMED OR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PERCEIVE OR COMPREHEND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GRILLED OR COOKED UNDER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 AND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SPECTER OR PHANTOM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ASKING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TISSUE,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</dc:title>
  <dcterms:created xsi:type="dcterms:W3CDTF">2021-10-11T20:18:32Z</dcterms:created>
  <dcterms:modified xsi:type="dcterms:W3CDTF">2021-10-11T20:18:32Z</dcterms:modified>
</cp:coreProperties>
</file>