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UNDERTALE AGAIN</w:t>
      </w:r>
    </w:p>
    <w:p>
      <w:pPr>
        <w:pStyle w:val="Questions"/>
      </w:pPr>
      <w:r>
        <w:t xml:space="preserve">1. SRFKI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NSSA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RUPSYAP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ENYDNU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YWOLEF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EILTRO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RAGEOS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NPU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IPE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TSHEGPAIT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INNMNCOA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OHBSCCEURTTT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NNOHMARTCTCUITSOCEBN PIE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14. KIFSR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CRAAH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GHTIF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ECYMR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OERMSTN DKI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AU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20. AMEEOTTNIRDIN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UNDERTALE AGAIN</dc:title>
  <dcterms:created xsi:type="dcterms:W3CDTF">2021-10-11T20:18:11Z</dcterms:created>
  <dcterms:modified xsi:type="dcterms:W3CDTF">2021-10-11T20:18:11Z</dcterms:modified>
</cp:coreProperties>
</file>