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UNDERWATER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HELP FISH BREATHE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SHARP EXTENTION OF THE MOUTH IN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HELP FISH MOVE AND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CURVED CLAW THAT HELPS THE ANIMAL HOLD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HARD COVERING THAT PROTECTS THE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FLEXIBLE ARM USED TO MOVE AND GRAB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SURFACE OF SKIN OF SNAKES AND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TENTACLE THAT HELP THE ANIMAL STICK ON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HANDS AND FEET THAT ARE DESIGNED TO HELP THE ANIMALS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SHARP TEETH USED BY SNAKES TO BITE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UNDERWATER LIFE</dc:title>
  <dcterms:created xsi:type="dcterms:W3CDTF">2021-10-12T20:35:18Z</dcterms:created>
  <dcterms:modified xsi:type="dcterms:W3CDTF">2021-10-12T20:35:18Z</dcterms:modified>
</cp:coreProperties>
</file>