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dormant    </w:t>
      </w:r>
      <w:r>
        <w:t xml:space="preserve">   eruption    </w:t>
      </w:r>
      <w:r>
        <w:t xml:space="preserve">   fissure    </w:t>
      </w:r>
      <w:r>
        <w:t xml:space="preserve">   hawaii    </w:t>
      </w:r>
      <w:r>
        <w:t xml:space="preserve">   hydrothermal    </w:t>
      </w:r>
      <w:r>
        <w:t xml:space="preserve">   islands    </w:t>
      </w:r>
      <w:r>
        <w:t xml:space="preserve">   kolumbo    </w:t>
      </w:r>
      <w:r>
        <w:t xml:space="preserve">   magma    </w:t>
      </w:r>
      <w:r>
        <w:t xml:space="preserve">   seabed    </w:t>
      </w:r>
      <w:r>
        <w:t xml:space="preserve">   seamount    </w:t>
      </w:r>
      <w:r>
        <w:t xml:space="preserve">   Surtsey    </w:t>
      </w:r>
      <w:r>
        <w:t xml:space="preserve">   underwater    </w:t>
      </w:r>
      <w:r>
        <w:t xml:space="preserve">   vent    </w:t>
      </w:r>
      <w:r>
        <w:t xml:space="preserve">   volcano    </w:t>
      </w:r>
      <w:r>
        <w:t xml:space="preserve">   Volcanologists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VOLCANOES</dc:title>
  <dcterms:created xsi:type="dcterms:W3CDTF">2021-10-12T21:00:14Z</dcterms:created>
  <dcterms:modified xsi:type="dcterms:W3CDTF">2021-10-12T21:00:14Z</dcterms:modified>
</cp:coreProperties>
</file>